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bfa" w14:textId="7e16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134 "Об утверждении бюджета Ушкудыкского сельского округа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237.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2022 – 2024 годы" от 29 декабря 2021 года № 134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Ушкудыкского сельского округа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56 992,2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54 721,2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57 092,8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29 764,4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