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f0a" w14:textId="34a6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37 037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-1 000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