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9fef" w14:textId="7f29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Байганинском районе</w:t>
      </w:r>
    </w:p>
    <w:p>
      <w:pPr>
        <w:spacing w:after="0"/>
        <w:ind w:left="0"/>
        <w:jc w:val="both"/>
      </w:pPr>
      <w:r>
        <w:rPr>
          <w:rFonts w:ascii="Times New Roman"/>
          <w:b w:val="false"/>
          <w:i w:val="false"/>
          <w:color w:val="000000"/>
          <w:sz w:val="28"/>
        </w:rPr>
        <w:t>Постановление акимата Байганинского района Актюбинской области от 27 января 2022 года № 11</w:t>
      </w:r>
    </w:p>
    <w:p>
      <w:pPr>
        <w:spacing w:after="0"/>
        <w:ind w:left="0"/>
        <w:jc w:val="left"/>
      </w:pP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акимат Байганинского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 предоставления коммунальных услуг в Байганинском районе</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Байганинского района.</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Байганинского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Байганинского района </w:t>
            </w:r>
            <w:r>
              <w:br/>
            </w:r>
            <w:r>
              <w:rPr>
                <w:rFonts w:ascii="Times New Roman"/>
                <w:b w:val="false"/>
                <w:i w:val="false"/>
                <w:color w:val="000000"/>
                <w:sz w:val="20"/>
              </w:rPr>
              <w:t>от __ ________ 2024</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предоставления коммунальных услуг в Байганинском районе</w:t>
      </w:r>
    </w:p>
    <w:p>
      <w:pPr>
        <w:spacing w:after="0"/>
        <w:ind w:left="0"/>
        <w:jc w:val="both"/>
      </w:pPr>
      <w:r>
        <w:rPr>
          <w:rFonts w:ascii="Times New Roman"/>
          <w:b w:val="false"/>
          <w:i w:val="false"/>
          <w:color w:val="ff0000"/>
          <w:sz w:val="28"/>
        </w:rPr>
        <w:t xml:space="preserve">
      Сноска. Приложение – в редакции постановления акимата Байганинского района Актюбинской области от 13.03.2024 </w:t>
      </w:r>
      <w:r>
        <w:rPr>
          <w:rFonts w:ascii="Times New Roman"/>
          <w:b w:val="false"/>
          <w:i w:val="false"/>
          <w:color w:val="ff0000"/>
          <w:sz w:val="28"/>
        </w:rPr>
        <w:t>№ 78</w:t>
      </w:r>
      <w:r>
        <w:rPr>
          <w:rFonts w:ascii="Times New Roman"/>
          <w:b w:val="false"/>
          <w:i w:val="false"/>
          <w:color w:val="ff0000"/>
          <w:sz w:val="28"/>
        </w:rPr>
        <w:t xml:space="preserve"> (вводится в действие со дня его первого официального опубликования).</w:t>
      </w:r>
    </w:p>
    <w:bookmarkStart w:name="z55"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правила предоставления коммунальных услуг в Байганинском районе (далее – Правила) разработаны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5"/>
    <w:bookmarkStart w:name="z11"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Start w:name="z12" w:id="7"/>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7"/>
    <w:bookmarkStart w:name="z13" w:id="8"/>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8"/>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4" w:id="9"/>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9"/>
    <w:bookmarkStart w:name="z15" w:id="10"/>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6" w:id="11"/>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1"/>
    <w:bookmarkStart w:name="z17" w:id="12"/>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8" w:id="1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3"/>
    <w:bookmarkStart w:name="z19" w:id="1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4"/>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Start w:name="z20" w:id="1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5"/>
    <w:bookmarkStart w:name="z21" w:id="1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6"/>
    <w:bookmarkStart w:name="z22" w:id="1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7"/>
    <w:bookmarkStart w:name="z23" w:id="1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8"/>
    <w:bookmarkStart w:name="z24" w:id="1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9"/>
    <w:bookmarkStart w:name="z25" w:id="2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0"/>
    <w:bookmarkStart w:name="z26" w:id="2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21"/>
    <w:bookmarkStart w:name="z27" w:id="2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2"/>
    <w:bookmarkStart w:name="z28" w:id="2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3"/>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w:t>
      </w:r>
    </w:p>
    <w:p>
      <w:pPr>
        <w:spacing w:after="0"/>
        <w:ind w:left="0"/>
        <w:jc w:val="both"/>
      </w:pPr>
      <w:r>
        <w:rPr>
          <w:rFonts w:ascii="Times New Roman"/>
          <w:b w:val="false"/>
          <w:i w:val="false"/>
          <w:color w:val="000000"/>
          <w:sz w:val="28"/>
        </w:rPr>
        <w:t>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9" w:id="24"/>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4"/>
    <w:bookmarkStart w:name="z30" w:id="25"/>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5"/>
    <w:bookmarkStart w:name="z31" w:id="26"/>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26"/>
    <w:bookmarkStart w:name="z32" w:id="27"/>
    <w:p>
      <w:pPr>
        <w:spacing w:after="0"/>
        <w:ind w:left="0"/>
        <w:jc w:val="both"/>
      </w:pPr>
      <w:r>
        <w:rPr>
          <w:rFonts w:ascii="Times New Roman"/>
          <w:b w:val="false"/>
          <w:i w:val="false"/>
          <w:color w:val="000000"/>
          <w:sz w:val="28"/>
        </w:rPr>
        <w:t>
      20. Потребитель:</w:t>
      </w:r>
    </w:p>
    <w:bookmarkEnd w:id="2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 организации и функционирования розничного рынка электрической энергии, а также предоставления услуг на данном рынке</w:t>
      </w:r>
      <w:r>
        <w:rPr>
          <w:rFonts w:ascii="Times New Roman"/>
          <w:b w:val="false"/>
          <w:i w:val="false"/>
          <w:color w:val="000000"/>
          <w:sz w:val="28"/>
        </w:rPr>
        <w:t>,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3" w:id="28"/>
    <w:p>
      <w:pPr>
        <w:spacing w:after="0"/>
        <w:ind w:left="0"/>
        <w:jc w:val="both"/>
      </w:pPr>
      <w:r>
        <w:rPr>
          <w:rFonts w:ascii="Times New Roman"/>
          <w:b w:val="false"/>
          <w:i w:val="false"/>
          <w:color w:val="000000"/>
          <w:sz w:val="28"/>
        </w:rPr>
        <w:t>
      21. Поставщик:</w:t>
      </w:r>
    </w:p>
    <w:bookmarkEnd w:id="2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4" w:id="29"/>
    <w:p>
      <w:pPr>
        <w:spacing w:after="0"/>
        <w:ind w:left="0"/>
        <w:jc w:val="left"/>
      </w:pPr>
      <w:r>
        <w:rPr>
          <w:rFonts w:ascii="Times New Roman"/>
          <w:b/>
          <w:i w:val="false"/>
          <w:color w:val="000000"/>
        </w:rPr>
        <w:t xml:space="preserve"> Глава 4. Порядок расчета и оплаты коммунальных услуг</w:t>
      </w:r>
    </w:p>
    <w:bookmarkEnd w:id="29"/>
    <w:bookmarkStart w:name="z35" w:id="30"/>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30"/>
    <w:bookmarkStart w:name="z36" w:id="31"/>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1"/>
    <w:bookmarkStart w:name="z37" w:id="32"/>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2"/>
    <w:bookmarkStart w:name="z38" w:id="33"/>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3"/>
    <w:bookmarkStart w:name="z39" w:id="34"/>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4"/>
    <w:bookmarkStart w:name="z40" w:id="35"/>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в соответствии с постановлением акимата Актюбинской области от 1 февраля 2017 года № 16 "Об утверждении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 в Актюбинской области (зарегистрированное в Реестре государственной регистрации нормативных правовых актов № 110270).</w:t>
      </w:r>
    </w:p>
    <w:bookmarkEnd w:id="35"/>
    <w:bookmarkStart w:name="z41" w:id="36"/>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6"/>
    <w:bookmarkStart w:name="z42" w:id="37"/>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7"/>
    <w:bookmarkStart w:name="z43" w:id="38"/>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8"/>
    <w:bookmarkStart w:name="z44" w:id="39"/>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9"/>
    <w:bookmarkStart w:name="z45" w:id="40"/>
    <w:p>
      <w:pPr>
        <w:spacing w:after="0"/>
        <w:ind w:left="0"/>
        <w:jc w:val="left"/>
      </w:pPr>
      <w:r>
        <w:rPr>
          <w:rFonts w:ascii="Times New Roman"/>
          <w:b/>
          <w:i w:val="false"/>
          <w:color w:val="000000"/>
        </w:rPr>
        <w:t xml:space="preserve"> Глава 5. Порядок разрешения разногласий</w:t>
      </w:r>
    </w:p>
    <w:bookmarkEnd w:id="40"/>
    <w:bookmarkStart w:name="z46" w:id="41"/>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1"/>
    <w:bookmarkStart w:name="z47" w:id="42"/>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2"/>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8" w:id="4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Start w:name="z49" w:id="44"/>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Start w:name="z50" w:id="45"/>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51" w:id="46"/>
    <w:p>
      <w:pPr>
        <w:spacing w:after="0"/>
        <w:ind w:left="0"/>
        <w:jc w:val="left"/>
      </w:pPr>
      <w:r>
        <w:rPr>
          <w:rFonts w:ascii="Times New Roman"/>
          <w:b/>
          <w:i w:val="false"/>
          <w:color w:val="000000"/>
        </w:rPr>
        <w:t xml:space="preserve"> Глава 6. Заключительные положения</w:t>
      </w:r>
    </w:p>
    <w:bookmarkEnd w:id="46"/>
    <w:bookmarkStart w:name="z52" w:id="47"/>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47"/>
    <w:bookmarkStart w:name="z53" w:id="48"/>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48"/>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предоставления коммунальных </w:t>
            </w:r>
            <w:r>
              <w:br/>
            </w:r>
            <w:r>
              <w:rPr>
                <w:rFonts w:ascii="Times New Roman"/>
                <w:b w:val="false"/>
                <w:i w:val="false"/>
                <w:color w:val="000000"/>
                <w:sz w:val="20"/>
              </w:rPr>
              <w:t>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Бірыңғай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Абоненттіңдербесшоты/Лицевой счет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Абоненттіңаты-жөніәкесініңаты (болғанжағдайда)/ Фамилия, имя, отчество (при наличии)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Абоненттіңмекен-жайы /Адрес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Жалпыаудан/Общая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Қызметкөрсетукезеңі/период оказания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Жеткізушініңбайланыснөмірі/Контактный номер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Айбасындағы сальдо/ Сальдо на начало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Жылуменжабдықтау/ Теплоснабжение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Газбенжабдықтау/ газоснабжение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Лифтілергеқызметкөрсету/ Обслуживание лифтов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 Начислено за ______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"___" жыл/Срок оплаты "___"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