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9b90" w14:textId="8ce9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Байганинского районного маслихата "Об утверждении бюджета Жаркамысского сельского округа на 2022-2024 годы" от 28 декабря 2021 года №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октября 2022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Жаркамысского сельского округа на 2022-2024 годы" от 28 декабря 2021 года № 104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Жаркамысского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маслдихата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