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38a" w14:textId="7af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Культабанского сельского округа на 2022-2024 годы" от 28 декабря 2021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Культабанского сельского округа на 2022-2024 годы" от 28 декабря 2021 года № 106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Культабанского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41 665,5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845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