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aada" w14:textId="8c6a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Кызылбулакского сельского округа на 2022-2024 годы" от 28 декабря 2021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Кызылбулакского сельского округа на 2022-2024 годы" от 28 декабря 2021 года № 108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Кызылбулакского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2 111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