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a2a" w14:textId="76d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Миялинского сельского округа на 2022-2024 годы" от 28 декабря 2021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Миялинского сельского округа на 2022-2024 годы" от 28 декабря 2021 года № 109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Миялинского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