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154" w14:textId="64e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Сартогайского сельского округа на 2022-2024 годы" от 28 декабря 2021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Сартогайского сельского округа на 2022-2024 годы" от 28 декабря 2021 года № 110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Сартогайского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