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3101" w14:textId="5a83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Байганинского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декабря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9 738 098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4 564 546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5 149 775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10 240 823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544 568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502 725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изъятий из районного бюджета в областной бюджет в сумме 2 139 180 тысяча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 в бюджеты сельских округов в сумме 408 857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Ащынскому сельскому округу – 32 494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30 227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Жаркамысскому сельскому округу – 37 712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Карауылкелдинскому сельскому округу – 115 942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Культабанскому сельскому округу – 56 522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Кызылбулакскому сельскому округу – 38 315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Копинскому сельскому округу – 31 060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34 601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Сартогайскому сельскому округу – 31 984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областном бюджете на 2023 год поступление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поступление текущих целевых трансфертов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расширение перечня технических вспомогательных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Байганинского районного маслихата Актюбинской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2023 год поступление текущих целевых трансфертов из Национального фонда Республики Казахстан: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Байганинского районного маслихата Актюбинской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2023 год в сумме – 40 000,0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10 240 823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