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2871" w14:textId="e172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Жаркамысского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Жаркамысского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43 122,2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–2 357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>9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сумме 37 712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26.09.2023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