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5c28" w14:textId="9b45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95 "Об утверждении бюджет Кызылжарского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95 "Об утверждении бюджета Кызылжарского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9 306,7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