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6062" w14:textId="ca36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декабря2021 года № 98 "Об утверждении бюджета Тауипского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апреля 2022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98 "Об утверждении бюджета Тауипского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Тауипского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–40 681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- 648,5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