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47e" w14:textId="c1d3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2022 года № 140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 реестре государственной регистрации нормативных правовых актов под № 26020)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6 655 297,2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5 880 775,2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6 901 419,6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36 756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20 566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-262 312,4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–262 312,4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246 122,4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текущих целевых трансфертов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101 071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10 814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76 854 тысячи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706 709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184 343 тысячи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12 451 тысяча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14 431 тысяча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141 939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301 318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170 266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175 301 тысяча тенге – на строительство и (или)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91 783 тысячи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76 022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6787,2 тысяч тенге - на приобретение автотранспорта для призывного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тысячи тенге -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16 079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183 263,4 тысячи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5 870 756,2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