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5ccc" w14:textId="5ad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93 "Об утверждении бюджета 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20 июня 2022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93 "Об утверждении бюджета 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Иргизского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544 344,4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508 964,4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559 181,6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-14 837,2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2022 год поступление текущих целевых трансфертов из республиканского, областного бюджетов и Национального фонда Республики Казахстан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301 318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реадкции: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157 763,4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2022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