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f380b" w14:textId="c9f38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внесений изменений в решение районного маслихата от 31 декабря 2021 года № 95 "Об утверждении бюджета Кызылжарского сельского округа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Иргизского районного маслихата Актюбинской области от 20 июня 2022 года № 148.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Иргизский районный маслихат РЕШИЛ: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31 декабря 2021 года № 95 "Об утверждении бюджета Кызылжарского сельского округа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Кызылжарского сельского округа на 2022-2024 годы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89 163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4 093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85 025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98 469,7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 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- 9 306,7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9 306,7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9 306,7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Учесть в бюджете Кызылжарского сельского округа на 2022 год поступление текущих целевых трансфертов из республиканского бюджета и Национального фонда Республики Казахстан через районный бюджет: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работников государственных организаций: организаций надомного обслуживания - 111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- 4 271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 - 1 851 тысяча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решения акима сельского округа.".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Учесть в бюджете Кызылжарского сельского округа на 2022 год поступление текущих целевых трансфертов из районного бюджета: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оказание социальной помощи нуждающимся гражданам на дому - 282 тысячи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благоустройство населенных пунктов – 21000 тысяч тенге.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решения акима сельского округа.".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Иргизского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"20" июня 2022 года № 148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от "31"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2021 года № 95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Кызылжарского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98 469,7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25 238,9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25 238,9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25 238,9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- 9 306,7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9 306,7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9 306,7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9 306,7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