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b737" w14:textId="4a7b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районного маслихата от 31 декабря 2021 года № 96 "Об утверждении бюджета Кумтогайского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20 июня 2022 года № 149.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Иргизский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декабря 2021 года № 96 "Об утверждении бюджета Кумтогайского сельского округа на 2022-2024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Кумтогайского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35823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31762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36 136,3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313,3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Кумтогайского сельского округа на 2022 год поступление текущих целевых трансфертов из республиканского бюджета и Национального Фонда Республики Казахстан через районный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- 1 263 тысячи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Кумтогайского сельского округа на 2022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благоустройство населенных пунктов – 2 500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июны 2022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"31"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