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5f86" w14:textId="77c5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31 декабря 2021 года № 97 "Об утверждении бюджета Нуринского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20 июня 2022 года № 150.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Иргизский районный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декабря 2021 года № 97 "Об утверждении бюджета Нуринского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Нуринского сельского округа на 2022 год поступление текущих целевых трансфертов из республиканского бюджета и Национального Фонда Республики Казахстан через районный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- 1 086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