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2a21" w14:textId="69c2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31 декабря 2021 года № 98 "Об утверждении бюджета Тауипского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20 июня 2022 года № 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Иргизский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98 "Об утверждении бюджета Тауипского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Тауипского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41 681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–648,5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- 648,5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Тауипского сельского округа на 2022 год поступление текущих целевых трансфертов из республиканского бюджета и Национального Фонда Республики Казахстан через районный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- 1 364 тысячи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Тауипского сельского округа на 2022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населенного пункта – 8 561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населенного пункта – 1 000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"20"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2022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маслихатаот "31"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