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3dd0" w14:textId="0a73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93 "Об утверждении бюджета 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сентября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93 "Об утверждении бюджета 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531 992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546 829,2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- 14 837,2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реадкции: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133 557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редакции,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сентября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