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8b94d" w14:textId="938b9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районного маслихата от 31 декабря 2021 года № 93 "Об утверждении бюджета Иргизского сельского округа на 2022 - 2024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14 ноября 2022 года № 174.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Иргизский районный маслихат 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31 декабря 2021 года № 93 "Об утверждении бюджета Иргизского сельского округа на 2022 - 2024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Иргизского сельского округа на 2022 - 2024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517 554,1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44 226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472 670,1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532 391,3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 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- 14 837,2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14 837,2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-14 837,2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Иргизского сельского округа на 2022 год поступление текущих целевых трансфертов из республиканского, областного бюджетов и Национального фонда Республики Казахстан через районный бюджет: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работников государственных организаций: организаций надомного обслуживания – 112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1 686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автомобильных дорог районного значения и улиц населенных пунктов – 300 784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реадкции: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Иргизского сельского округа на 2022 год поступление текущих целевых трансфертов из районного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социальной помощи нуждающимся гражданам на дому – 282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населенных пунктов –122 003,1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округа.".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14 ноября 2022 года № 174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31 декабря 2021 года № 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Иргизского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517 554,1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472 670,1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472 670,1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472 670,1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532 391,3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66 614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157 285,3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157 285,3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157 285,3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146 296,3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- 14 837,2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14 837,2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14 837,2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