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2aef" w14:textId="7e62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31 декабря 2021 года № 95 "Об утверждении бюджет Кызылжарского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95 "Об утверждении бюджета Кызылжарского сельского округа на 2022 - 2024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102 512,7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9 306,7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реадкции: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Кызылжарского сельского округа на 2022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21 000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- 2 043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 - досуговой работы на местном уровне – 2 000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ноября 2022 года 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