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f6af" w14:textId="59df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районного маслихата от 31 декабря 2021 года № 97 "Об утверждении бюджета Нуринского сельского округа на 2022 - 2024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14 ноября 2022 года № 178.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Иргизский районный маслихат РЕШИЛ: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31 декабря 2021 года № 97 "Об утверждении бюджета Нуринского сельского округа на 2022 - 2024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Нуринского сельского округа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37 934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33 643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37 978,1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44,1 тысячи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решению районного маслихата от 14 ноября 2022 года 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31 декабря 2021 года № 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2 506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37 978,1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