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7b4e" w14:textId="0fe7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31 декабря 2021 года №99 "Об утверждении бюджета Жайсанбайского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99 "Об утверждении бюджета Жайсанбайского сельского округа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30 543,5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Жайсанбайского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7 518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1 000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– 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- 1 250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ноября 2022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