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b675" w14:textId="414b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по Иргизскому району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5 декабря 2022 года № 234. Утратило силу постановлением акимата Иргизского района Актюбинской области от 13 октября 2023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Иргизского района Актюбинской области от 13.10.2023 № 175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трудоустройства лиц, состоящих на учете службы пробации,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мая 2016 года № 412, акимат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независимо от организационно-правовой формы и формы собственности по Иргизскому району на 2023 год, в разрезе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"Иргизский районный отдел занятости и социальных программ" в установленном законодательством порядке обеспечить размещение настоящего постановления на интернет-ресурсе акимата Иргизского района после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Иргизского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Уксикбаев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5 декабря 2022 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независимо от организационно-правовой формы и формы собственности по Иргизскому району на 2023 год в разрезе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"Наурыз-СИМ"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Иргизского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