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75e" w14:textId="cd1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февраля 2022 года № 107.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25942) следующее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в русском тексте словами следующего содержания "Об утверждении Каргалинского районного бюджета на 2022-2024 годы" в казахском тексте оставить без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