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5436" w14:textId="d9c5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 июня 2022 года № 115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Каргалинского района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Каргалинского района" (далее - Положение).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Каргалинского района от 03 сентября 2007 года № 213, от 09 января 2020 года № 236.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Каргалинского района" в установленном законодательством порядке принять соответствующие меры, вытекающие из настоящего постановления.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по исполнению настоящего постановления возложить на руководителя аппарата акима Каргалинского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Актюбинской области от 2 июня 2022 года № 115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Каргалинского района"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Каргалинского района" (далее - аппарат акима района) является государственным органом Республики Казахстан, осуществляющим руководство в сфере обеспечения деятельности акимата и акима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района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акима области утверждаются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 области: индекс 030500, Республика Казахстан, Актюбинская область, Каргалинский район, село Бадамша, улица Абилкайыр хана, дом 38.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"Аппарат акима Каргалинского района".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района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аппарату акима района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акимата и акима района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 и района, его заместителей,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района,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выработке планов социально-экономического развития, совершенствовании механизма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местных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обеспечивает реализацию государственной политики в сфере защиты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задач предусмотренных законодательством Республики Казахстан.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запрашивать и получать необходимую информацию, документы и иные материалы от должностных лиц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деятельность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осуществлять представление интересов аппарата акима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дача необходимых поручений руководителям организаций, расположенных на территории района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исполнение актов и поручений Президента, Правительства Республики Казахстан и иных центральных исполнительных органов, акима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закрепленного за государственным учреждением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обязанностей в соответствии с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исполнительных органов района по вопросам исполнения актов и поручений Президента Республики Казахстан, Правительства Республики Казахстан, акима и акимата области, иных вышестоящих государственных органов и организация подготовки соответствующих информаций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подготовки заседаний акимата, совещаний с участием акима района, заместителей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акима района с Администрацией Президента Республики Казахстан, Канцелярией Премьер-Министра, Аппаратом Парламента, иными вышестоящими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взаимодействия акима и акимата района с местными представительными и исполнительными органами, областными территориальными департаментами и управлениями, политическими партиями и иными организациями по вопросам входящим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совершенствованию структуры, образованию, упразднению и реорганизации государственных органов, непосредственно подчиненных акимату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ведения делопроизводства акима и акимата района, обработка входящей и исходящей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на соответствие нормам государственного и русского языков проектов постановлений акимата, решений, распоряжений акима района, приказов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секретного делопроизводства, специальной связи, обработка корреспонденции,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правовой экспертизы проектов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конкурсной, дисциплинарной и иных комиссий по кадровым вопросам, оформление соответствующих документов, связанных с прохождением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качественного состава и движения кадров, входящих в перечень должностей,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государственных органов по вопросам подготовки, переподготовки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работы по представлению к награждению государственными наградами;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рассмотрения обращений физических и юридических лиц, адресованных акиму и акимату района, обеспечение проведения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деятельности государственных юридических лиц, подведомственных аппарату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освещение деятельности акима и акимата района в средствах массовой информации, организация взаимодействия работы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в сфере обеспечения информационной безопасности, контроля состояния информационной безопасности объекта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мер по организации визитов в район Главы государства и иных вышестоящих должностных лиц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соответствии с законодательством Республики Казахстан в организации мероприятий по проведению выборов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государственных органов по выработке и проведению гендерной,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информационно-аналитическое, организационно-правовое и материально-техническое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и прогнозирование социально-экономического развития области и отраслей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 хода реализации государственных, отраслевых и иных программ на местном уровне, подготовка на основе анализа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изучение, анализ и прогнозирование общественно-политической ситуации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изучение международного опыта и его применимость по развитию различных отраслей экономики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руководство территориальной подсистемой гражданской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внутреннего государственного контроля за качеством оказания государственных услуг в форме контрольного мероприятия и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внутреннего государственного аудита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деятельности по профилактике терроризма, а также минимизации и (или) ликвидации последствий терроризма на территории района через антитеррористические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разработки и утверждения перечня объектов, уязвимых в террористическом отношении, расположенных на территории района по согласованию с органами национальной безопасности и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взаимодействия и координация деятельности правоохранительных органов, в том числе в сфере обеспечения охраны общественного порядка и безопасности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и обеспечение деятельности районных комиссий по противодействию коррупции, профилактике правонарушений,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выполнения мероприятий по мобилизационной подготовке и мобилизации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разработки и утверждения мобилизационных планов с согласования уполномоченного органа в районе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 целях мобилизационной подготовки района заключение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предоставление в уполномоченный орган в районе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представление и защита в установленном порядке интересов акима и акимата района, аппарата акима района в судах и судебных инстанциях, в правоохранительных органах и специальных государственных органах, государственных учреждениях, предприятиях любых форм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иных функции, установленных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акима района осуществляется руководителем,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района назначается на должность и освобождается от должности в соответствии с законодательством Республики Казахстан акимом района.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акима района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 акима района: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акима района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 акима района, положение о его структурных подразделениях, должностные инструкции сотрудников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освобождает от работы работников не являющихся государственными служащими и издает приказы о ежегодном трудовом отпуске, командировках, о выделении надбавки служащим, о наложении лисциплинарного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 акима области,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 акима района,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аппарат акима района в государственных органах, иных организациях, выдает доверенности на представление интересов аппарата акима области в судебных, правоохранительных и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равный доступ мужчин и женщин к государственной службе в соответствии с их опытом, способностями и профессиональной подготовкой, координирует развитие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обладает правом первой подписи во всех финансовых документах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руководство типовым базовым направлением областного проектного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исполнение полномочий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акима района определяет полномочия исполняющего обязанности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акима района, относится к районной коммунальной собственности.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акима области осуществляются в соответствии с законодательством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