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0874" w14:textId="e290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22 декабря 2021 года № 80 "Об утверждении Каргалинского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марта 2022 года № 117.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2022-2024 годы" от 22 декабря 2021 года № 80 (зарегистрированное в Реестре государственной регистрации нормативных правовых актов № 25942)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"4 393 146" заменить цифрами "4 775 342,2";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"4 393 146" заменить цифрами "5 068 683,3";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"-27 133" заменить цифрами "- 320 474,1";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"27 133" заменить цифрами "320 474,1",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цифры "46 379" заменить цифрами "46 379,1";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293 341,2.".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системы водоснабжения и водоотведения в сельских населенных пунктах.".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31 марта 2022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22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-320474,1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