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f107" w14:textId="036f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2021 года № 91 "Об утверждении бюджета Алимбетовского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2022-2024 годы" от 30 декабря 2021 года № 91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- цифры "41061" заменить цифрами "50454",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"38283" заменить цифрами "44940;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"41061" заменить цифрами "51093,9";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"-639,9";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"639,9";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639,9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