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f579" w14:textId="8a3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92 "Об утверждении бюджета Ащылысайского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2022-2024 годы" от 30 декабря 2021 года № 92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"58 930" заменить цифрами "65 041,6",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"56 640" заменить цифрами "62 751,6";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"59 029,8" заменить цифрами "65 141,4";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