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c9a0" w14:textId="a0e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Степного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 сентября 2022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Степного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пункта 2 постановления № 212 акимата Каргалинского района от 03 декабря 2019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Степного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Положения.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2 сентября 2022 года № 167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"Аппарат акима Степного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Степного сельского округа" Каргалинского района (далее – аппарат акима) является государственным учреждением, обеспечивающим деятельность Степного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Степного сельского округа"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030511, Актюбинская область, Каргалинский район, сельский округ Степной, село Степное, улица Д.А.Конаева, строение 3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Степногосельского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