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de25" w14:textId="009de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30 декабря 2021 года № 98 "Об утверждении бюджета Степного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27 июня 2022 года № 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2022-2024 годы" от 30 декабря 2021 года № 98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"38200" заменить цифрами "42116",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"35670" заменить цифрами "39586";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"38966,4" заменить цифрами "42882,4";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- 60 000тенге;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- 36 018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величину прожиточного минимума для исчисления размеров базовых социальных выплат – 37 389 тенге.".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