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0ee4" w14:textId="79c0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Кемпирсайского сельского округа"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13 сентября 2022 года № 177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2021года № 590 "О некоторых вопросах организации деятельности государственных органов и их структурных подразделений"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Ащылысайского сельского округа" Каргалинского района согласно приложению.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пункта 2 постановления № 212 акимата Каргалинского района от 03 декабря 2019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Кемпирсайского сельского округа" Каргалинского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Каргалинского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регистрацию Положения.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Каргалинского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Каргалинского района от 13 сентября 2022 года № 177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Кемпирсайского сельского округа" Каргалинского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Кемпирсайского сельского округа" Каргалинского района (далее – аппарат акима) является государственным учреждением, обеспечивающим деятельность Кемпирсайского сельского округа (далее – аким) и осуществляющим иные функции, в соответствии предусмотренные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распоряжениями и решениями акима.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Кемпирсайского сельского округа"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030507, Актюбинская область, Каргалинский район, село Жосалы, ул .Тын жер, здание 26 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пределах его компетенции, предусмотренной законодательными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собрания местного сообщества раздельного схода местного сообщества жителей Кемпирсайского сельского округа (далее сельского округа);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местного сообщества, раздельного схода, схода и собрания местного сообщества и обсуждаемых вопросах не позднее, чем за десять календарных дней до дня их проведения,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нормативно-правовых и правовых актов акима, обеспечивает принятие нормативно-правовых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района на утверждение структуру и штатную численность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назначает, освобождает и привлекает к дисциплинарной ответственности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решения и распоряжения, дает указания, обязательные для исполнения сотрудниками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сельского округа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