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526a" w14:textId="6bb5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95 от 30 декабря 2021 года "Об утверждении бюджета Желтауского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сентября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2022-2024 годы" № 95 от 30 декабря 2021 года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"91354,8" заменить цифрами "92503,6",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"77840,8" заменить цифрами "78989,6";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"95108,8" заменить цифрами "96257,6".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13 сентября 2022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значение, селах, поселках, сельских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