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1a7c" w14:textId="61a1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декабря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162476)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4 775 064,5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3 934 535,5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5 068 405,6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317 854,1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293 341,2.".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декабря 2022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-317854,1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