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161d" w14:textId="e741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46161,4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- 46730,2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568,8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32304,0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2023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