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9e1c" w14:textId="4579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по Каргалинскому району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2 декабря 2022 года № 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вводится в действие с 01.01.2023.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акимат Каргалинского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лиц с инвалидностью на 2023 год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"Каргалинский районный отдел занятости и социальных программ"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Актюбинской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Каргалинского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Каргалинского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Каргалинского района от 14 июля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лиц с инвалидностью по Каргалинскому району на 2023 год в разрезе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Каргалинского района Актюбинской области от 14.07.2023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"Степное Алтын Астық"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"Бадамша-сервис"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"ДиЛэнд"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Актюбинской области" Государственное коммунальное предприятие "Каргалинская районная больница" на праве хозяйственного 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"Бадамшинская школа-ясли-сад №1" государственного учреждения "Отдел образования Каргалинского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"Бадамшинская средня школа№2" государственного учреждения "Отдел образования Каргалинского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"Степное"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"Саздинская средняя школа" государственного учреждения "Отдел образования Каргалинского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"Детский сад Ашылысайской средней школы" государственного учреждения "Отдел образования Каргалинского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"Ясли-сад жосалинской средней школы" государственного учреждения "Отдел образования Каргалинского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"Петропавловская средняя школа" государственного учреждения "Отдел образования Каргалинского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Пацаева" государственного учреждения "Отдел образования Каргалинского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"Кос-Истекская средняя школа" государственного учреждения "Отдел образования Каргалинского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"Алимбетская средняя школа-детский сад" государственного учреждения "Отдел образования Каргалинского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