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02d4" w14:textId="1b20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125 "Об утверждении бюджета Бестауского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11 марта 2022 года № 139.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Бестауского сельского округа на 2022-2024 годы" от 30 декабря 2021 года № 125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Бестауского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-24376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-23478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-24376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119,3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