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2dfb" w14:textId="f17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134 "Об утверждении Жарыкского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Жарыкского сельского бюджета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22 297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 полностью 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