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53651" w14:textId="a953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30 декабря 2021 года № 126 "Об утверждении бюджета сельского округа имени И. Курманова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11 апреля 2022 года № 164.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РЕШИЛ: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30 декабря 2021 года № 126 "Об утверждении бюджета сельского округа имени И. Курманова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имени И. Курманова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- 35601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- 34581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35654,7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53,7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 Курманова на 2022год.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