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5bd6" w14:textId="e2a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131 "Об утверждении бюджета 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131 "Об утверждении бюджета 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- 54088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480,3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