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137f" w14:textId="780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127 "Об утверждении бюджета Сугалинского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127 "Об утверждении бюджета Сугалинского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29 518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