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30022" w14:textId="ac300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30 декабря 2021 года № 119 "Об утверждении бюджета Кобдинского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8 июня 2022 года № 181.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30 декабря 2021 года № 119 "Об утверждении бюджета Кобдинского сельского округа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238 565,3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- 9 439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229 126,3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242 165,5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3600,2 тысяч тенге."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Кобдинского сельского округа на 2022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229126,3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