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6034" w14:textId="8706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126 "Об утверждении бюджета сельского округа имени И. Курманова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июня 2022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126 "Об утверждении бюджета сельского округа имени И. Курманова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И.Курманова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- 35491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- 34471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35544,7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53,7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2022год.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