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4410" w14:textId="17b4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–227 314,9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трансфертов– 215 075,9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–230 915,1тысяч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