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904" w14:textId="9c69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121 "Об утверждении бюджета Отекского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121 "Об утверждении бюджета Отекского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- 27 969,0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133,1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