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35bb" w14:textId="a413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123 "Об утверждении бюджета Жиренкопинского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215.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123 "Об утверждении бюджета Жиренкопинского сельского округа на 2022-2024 годы" следующие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Жиренкопинского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-25 747,3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поступления–1 270тысяч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трансфертов–24 477,3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- 26 361,6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614,2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