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dfa5" w14:textId="151d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124 "Об утверждении бюджета Сарбулакского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2022-2024 годы" от 30 декабря 2021 года № 124,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Сарбулакского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–27031,9 тысяч тенге,в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– 24781,9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531,2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