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2024" w14:textId="f892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127 "Об утверждении бюджета Сугалинского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127 "Об утверждении бюджета Сугалинского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759,5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27 285,0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137,5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