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f242" w14:textId="872f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129 "Об утверждении бюджета Талдысайского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сентября 2022 года № 221.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129 "Об утверждении бюджета Талдысайского сельского округа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70738,5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69541,5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70976,8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238,3 тысяч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сентября 2022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2022год.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