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2b72" w14:textId="ad72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130 "Об утверждении бюджета сельского округа им. И. Билтабанова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сентября 2022 года № 222.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122 "Об утверждении бюджета сельского округа им. И. Билтабанова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им. И. Билтабанова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50 246,1тысяч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45 235,1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50 921,7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675,6 тысяч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12 сентября 2022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им. И. Билтабанова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неиспользованных/недоиспользованных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